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126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Агакишиева Мардана Бейкас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0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Агакишиев М.Б.о.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Агакишиев М.Б.о.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Агакишиева М.Б.о.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Агакишиева М.Б.о.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Агакишиева М.Б.о.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Агакишиева М.Б.о.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Агакишиева Мардана Бейкас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7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126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2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0412365400575012642415118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SumInWordsgrp-17rplc-37">
    <w:name w:val="cat-SumInWords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